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36" w:rsidRPr="00730DAE" w:rsidRDefault="00FD3F80" w:rsidP="0010280C">
      <w:pPr>
        <w:spacing w:after="0" w:line="360" w:lineRule="auto"/>
        <w:jc w:val="right"/>
        <w:outlineLvl w:val="0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Novo Hamburgo, ___ de _____ </w:t>
      </w:r>
      <w:proofErr w:type="spellStart"/>
      <w:r w:rsidRPr="00730DAE">
        <w:rPr>
          <w:rFonts w:ascii="Arial" w:hAnsi="Arial" w:cs="Arial"/>
        </w:rPr>
        <w:t>de</w:t>
      </w:r>
      <w:proofErr w:type="spellEnd"/>
      <w:r w:rsidRPr="00730DAE">
        <w:rPr>
          <w:rFonts w:ascii="Arial" w:hAnsi="Arial" w:cs="Arial"/>
        </w:rPr>
        <w:t xml:space="preserve"> 201_.</w:t>
      </w:r>
    </w:p>
    <w:p w:rsidR="003A5BA3" w:rsidRDefault="00F47C36" w:rsidP="003A5BA3">
      <w:pPr>
        <w:spacing w:line="24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À Comissão </w:t>
      </w:r>
    </w:p>
    <w:p w:rsidR="00A043CA" w:rsidRDefault="00A043CA" w:rsidP="003A5BA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PPG em </w:t>
      </w:r>
      <w:r w:rsidR="0010280C">
        <w:rPr>
          <w:rFonts w:ascii="Arial" w:hAnsi="Arial" w:cs="Arial"/>
        </w:rPr>
        <w:t>Diversidade Cultural e Inclusão Social</w:t>
      </w:r>
    </w:p>
    <w:p w:rsidR="00F47C36" w:rsidRDefault="003A5BA3" w:rsidP="0010280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Universidade Feevale</w:t>
      </w:r>
    </w:p>
    <w:p w:rsidR="0010280C" w:rsidRPr="00730DAE" w:rsidRDefault="0010280C" w:rsidP="0010280C">
      <w:pPr>
        <w:spacing w:line="24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Prezada Comissão: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Encaminho para apreciação da Comissão</w:t>
      </w:r>
      <w:r w:rsidR="00FD3F80" w:rsidRPr="00730DAE">
        <w:rPr>
          <w:rFonts w:ascii="Arial" w:hAnsi="Arial" w:cs="Arial"/>
        </w:rPr>
        <w:t xml:space="preserve"> deste Curso</w:t>
      </w:r>
      <w:r w:rsidR="001B36A7" w:rsidRPr="00730DAE">
        <w:rPr>
          <w:rFonts w:ascii="Arial" w:hAnsi="Arial" w:cs="Arial"/>
        </w:rPr>
        <w:t>, a versão final da Dissertação</w:t>
      </w:r>
      <w:r w:rsidR="003A5BA3">
        <w:rPr>
          <w:rFonts w:ascii="Arial" w:hAnsi="Arial" w:cs="Arial"/>
        </w:rPr>
        <w:t>/Tese</w:t>
      </w:r>
      <w:r w:rsidR="00FD3F80" w:rsidRPr="00730DAE">
        <w:rPr>
          <w:rFonts w:ascii="Arial" w:hAnsi="Arial" w:cs="Arial"/>
        </w:rPr>
        <w:t xml:space="preserve"> </w:t>
      </w:r>
      <w:r w:rsidRPr="00730DAE">
        <w:rPr>
          <w:rFonts w:ascii="Arial" w:hAnsi="Arial" w:cs="Arial"/>
        </w:rPr>
        <w:t xml:space="preserve">de </w:t>
      </w:r>
      <w:r w:rsidR="001B36A7" w:rsidRPr="00730DAE">
        <w:rPr>
          <w:rFonts w:ascii="Arial" w:hAnsi="Arial" w:cs="Arial"/>
        </w:rPr>
        <w:t>Me</w:t>
      </w:r>
      <w:bookmarkStart w:id="0" w:name="_GoBack"/>
      <w:bookmarkEnd w:id="0"/>
      <w:r w:rsidR="001B36A7" w:rsidRPr="00730DAE">
        <w:rPr>
          <w:rFonts w:ascii="Arial" w:hAnsi="Arial" w:cs="Arial"/>
        </w:rPr>
        <w:t>strado</w:t>
      </w:r>
      <w:r w:rsidR="003A5BA3">
        <w:rPr>
          <w:rFonts w:ascii="Arial" w:hAnsi="Arial" w:cs="Arial"/>
        </w:rPr>
        <w:t xml:space="preserve">/ Doutorado </w:t>
      </w:r>
      <w:proofErr w:type="gramStart"/>
      <w:r w:rsidRPr="00730DAE">
        <w:rPr>
          <w:rFonts w:ascii="Arial" w:hAnsi="Arial" w:cs="Arial"/>
        </w:rPr>
        <w:t>do(</w:t>
      </w:r>
      <w:proofErr w:type="gramEnd"/>
      <w:r w:rsidRPr="00730DAE">
        <w:rPr>
          <w:rFonts w:ascii="Arial" w:hAnsi="Arial" w:cs="Arial"/>
        </w:rPr>
        <w:t xml:space="preserve">a) aluno(a) </w:t>
      </w:r>
      <w:r w:rsidR="00FD3F80" w:rsidRPr="00730DAE">
        <w:rPr>
          <w:rFonts w:ascii="Arial" w:hAnsi="Arial" w:cs="Arial"/>
        </w:rPr>
        <w:t>____________________________________</w:t>
      </w:r>
      <w:r w:rsidRPr="00730DAE">
        <w:rPr>
          <w:rFonts w:ascii="Arial" w:hAnsi="Arial" w:cs="Arial"/>
        </w:rPr>
        <w:t xml:space="preserve">, por mim orientado(a), com as devidas alterações sugeridas pela banca. </w:t>
      </w:r>
    </w:p>
    <w:p w:rsidR="002868A3" w:rsidRPr="00730DAE" w:rsidRDefault="002868A3" w:rsidP="00F47C36">
      <w:pPr>
        <w:spacing w:after="0" w:line="360" w:lineRule="auto"/>
        <w:jc w:val="both"/>
        <w:rPr>
          <w:rFonts w:ascii="Arial" w:hAnsi="Arial" w:cs="Arial"/>
        </w:rPr>
      </w:pPr>
    </w:p>
    <w:p w:rsidR="002868A3" w:rsidRPr="00730DAE" w:rsidRDefault="002868A3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Aproveito para </w:t>
      </w:r>
      <w:r w:rsidR="00A33AC0" w:rsidRPr="00730DAE">
        <w:rPr>
          <w:rFonts w:ascii="Arial" w:hAnsi="Arial" w:cs="Arial"/>
        </w:rPr>
        <w:t>responder os seguintes questionamentos</w:t>
      </w:r>
      <w:r w:rsidRPr="00730DAE">
        <w:rPr>
          <w:rFonts w:ascii="Arial" w:hAnsi="Arial" w:cs="Arial"/>
        </w:rPr>
        <w:t>:</w:t>
      </w:r>
    </w:p>
    <w:p w:rsidR="00A33AC0" w:rsidRPr="00730DAE" w:rsidRDefault="00A043CA" w:rsidP="00F47C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D</w:t>
      </w:r>
      <w:r w:rsidR="00E32D3E" w:rsidRPr="00730DAE">
        <w:rPr>
          <w:rFonts w:ascii="Arial" w:hAnsi="Arial" w:cs="Arial"/>
        </w:rPr>
        <w:t>issertação</w:t>
      </w:r>
      <w:r>
        <w:rPr>
          <w:rFonts w:ascii="Arial" w:hAnsi="Arial" w:cs="Arial"/>
        </w:rPr>
        <w:t>/Tese</w:t>
      </w:r>
      <w:r w:rsidR="00E32D3E" w:rsidRPr="00730DAE">
        <w:rPr>
          <w:rFonts w:ascii="Arial" w:hAnsi="Arial" w:cs="Arial"/>
        </w:rPr>
        <w:t xml:space="preserve"> </w:t>
      </w:r>
      <w:r w:rsidR="00A33AC0" w:rsidRPr="00730DAE">
        <w:rPr>
          <w:rFonts w:ascii="Arial" w:hAnsi="Arial" w:cs="Arial"/>
        </w:rPr>
        <w:t xml:space="preserve">resulta da </w:t>
      </w:r>
      <w:proofErr w:type="spellStart"/>
      <w:r w:rsidR="00A33AC0" w:rsidRPr="00730DAE">
        <w:rPr>
          <w:rFonts w:ascii="Arial" w:hAnsi="Arial" w:cs="Arial"/>
        </w:rPr>
        <w:t>indissociabilidade</w:t>
      </w:r>
      <w:proofErr w:type="spellEnd"/>
      <w:r w:rsidR="00E32D3E" w:rsidRPr="00730DAE">
        <w:rPr>
          <w:rFonts w:ascii="Arial" w:hAnsi="Arial" w:cs="Arial"/>
        </w:rPr>
        <w:t xml:space="preserve"> com o ensino e a extensão? </w:t>
      </w:r>
    </w:p>
    <w:p w:rsidR="00F47C36" w:rsidRPr="00730DAE" w:rsidRDefault="00E32D3E" w:rsidP="00F47C3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730DAE">
        <w:rPr>
          <w:rFonts w:ascii="Arial" w:hAnsi="Arial" w:cs="Arial"/>
        </w:rPr>
        <w:t>(  )</w:t>
      </w:r>
      <w:proofErr w:type="gramEnd"/>
      <w:r w:rsidRPr="00730DAE">
        <w:rPr>
          <w:rFonts w:ascii="Arial" w:hAnsi="Arial" w:cs="Arial"/>
        </w:rPr>
        <w:t xml:space="preserve"> Sim (  ) Não</w:t>
      </w:r>
    </w:p>
    <w:p w:rsidR="008D2FCB" w:rsidRPr="00730DAE" w:rsidRDefault="003747E9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Descreva </w:t>
      </w:r>
      <w:r w:rsidR="00A33AC0" w:rsidRPr="00730DAE">
        <w:rPr>
          <w:rFonts w:ascii="Arial" w:hAnsi="Arial" w:cs="Arial"/>
        </w:rPr>
        <w:t xml:space="preserve">de que forma se deu esta </w:t>
      </w:r>
      <w:proofErr w:type="spellStart"/>
      <w:r w:rsidR="00A33AC0" w:rsidRPr="00730DAE">
        <w:rPr>
          <w:rFonts w:ascii="Arial" w:hAnsi="Arial" w:cs="Arial"/>
        </w:rPr>
        <w:t>indissociabilidade</w:t>
      </w:r>
      <w:proofErr w:type="spellEnd"/>
      <w:r w:rsidRPr="00730DAE">
        <w:rPr>
          <w:rFonts w:ascii="Arial" w:hAnsi="Arial" w:cs="Arial"/>
        </w:rPr>
        <w:t>: ______________________________________________</w:t>
      </w:r>
      <w:r w:rsidR="00D3190B" w:rsidRPr="00730DAE">
        <w:rPr>
          <w:rFonts w:ascii="Arial" w:hAnsi="Arial" w:cs="Arial"/>
        </w:rPr>
        <w:t>________________________________________________________________________________</w:t>
      </w:r>
    </w:p>
    <w:p w:rsidR="00A33AC0" w:rsidRPr="00730DAE" w:rsidRDefault="00A33AC0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 </w:t>
      </w:r>
      <w:r w:rsidR="00A043CA">
        <w:rPr>
          <w:rFonts w:ascii="Arial" w:hAnsi="Arial" w:cs="Arial"/>
        </w:rPr>
        <w:t>D</w:t>
      </w:r>
      <w:r w:rsidR="00A043CA" w:rsidRPr="00730DAE">
        <w:rPr>
          <w:rFonts w:ascii="Arial" w:hAnsi="Arial" w:cs="Arial"/>
        </w:rPr>
        <w:t>issertação</w:t>
      </w:r>
      <w:r w:rsidR="00A043CA">
        <w:rPr>
          <w:rFonts w:ascii="Arial" w:hAnsi="Arial" w:cs="Arial"/>
        </w:rPr>
        <w:t>/Tese</w:t>
      </w:r>
      <w:r w:rsidRPr="00730DAE">
        <w:rPr>
          <w:rFonts w:ascii="Arial" w:hAnsi="Arial" w:cs="Arial"/>
        </w:rPr>
        <w:t xml:space="preserve"> tem vínculo com algum projeto de extensão Institucional? </w:t>
      </w:r>
    </w:p>
    <w:p w:rsidR="00A33AC0" w:rsidRPr="00730DAE" w:rsidRDefault="00A0615A" w:rsidP="00F47C36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r w:rsidR="00A33AC0" w:rsidRPr="00730DAE">
        <w:rPr>
          <w:rFonts w:ascii="Arial" w:hAnsi="Arial" w:cs="Arial"/>
        </w:rPr>
        <w:t>)</w:t>
      </w:r>
      <w:proofErr w:type="gramEnd"/>
      <w:r w:rsidR="00A33AC0" w:rsidRPr="00730DAE">
        <w:rPr>
          <w:rFonts w:ascii="Arial" w:hAnsi="Arial" w:cs="Arial"/>
        </w:rPr>
        <w:t xml:space="preserve"> Não </w:t>
      </w:r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 Sim Qual?_____________________________________________</w:t>
      </w:r>
    </w:p>
    <w:p w:rsidR="00A33AC0" w:rsidRPr="00730DAE" w:rsidRDefault="00A33AC0" w:rsidP="00A33AC0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 </w:t>
      </w:r>
      <w:r w:rsidR="00A043CA">
        <w:rPr>
          <w:rFonts w:ascii="Arial" w:hAnsi="Arial" w:cs="Arial"/>
        </w:rPr>
        <w:t>D</w:t>
      </w:r>
      <w:r w:rsidR="00A043CA" w:rsidRPr="00730DAE">
        <w:rPr>
          <w:rFonts w:ascii="Arial" w:hAnsi="Arial" w:cs="Arial"/>
        </w:rPr>
        <w:t>issertação</w:t>
      </w:r>
      <w:r w:rsidR="00A043CA">
        <w:rPr>
          <w:rFonts w:ascii="Arial" w:hAnsi="Arial" w:cs="Arial"/>
        </w:rPr>
        <w:t>/Tese</w:t>
      </w:r>
      <w:r w:rsidRPr="00730DAE">
        <w:rPr>
          <w:rFonts w:ascii="Arial" w:hAnsi="Arial" w:cs="Arial"/>
        </w:rPr>
        <w:t xml:space="preserve"> possui alguma relação com alguma disciplina da Graduação ou da Pós-graduação? </w:t>
      </w:r>
    </w:p>
    <w:p w:rsidR="00A33AC0" w:rsidRPr="00730DAE" w:rsidRDefault="00A0615A" w:rsidP="00A33AC0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</w:t>
      </w:r>
      <w:proofErr w:type="gramEnd"/>
      <w:r w:rsidR="00A33AC0" w:rsidRPr="00730DAE">
        <w:rPr>
          <w:rFonts w:ascii="Arial" w:hAnsi="Arial" w:cs="Arial"/>
        </w:rPr>
        <w:t xml:space="preserve"> Não </w:t>
      </w:r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 Sim Qual?_____________________________________________</w:t>
      </w:r>
    </w:p>
    <w:p w:rsidR="003747E9" w:rsidRPr="00730DAE" w:rsidRDefault="003747E9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Sendo o que tinha para o momento, coloco-me à disposição para os esclarecimentos que se fizerem necessários.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Atenciosamente,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___________________________________</w:t>
      </w:r>
    </w:p>
    <w:p w:rsidR="00FD3F80" w:rsidRPr="00730DAE" w:rsidRDefault="00FD3F80" w:rsidP="00FD3F80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730DAE">
        <w:rPr>
          <w:rFonts w:ascii="Arial" w:hAnsi="Arial" w:cs="Arial"/>
        </w:rPr>
        <w:t>Prof.(</w:t>
      </w:r>
      <w:proofErr w:type="gramEnd"/>
      <w:r w:rsidRPr="00730DAE">
        <w:rPr>
          <w:rFonts w:ascii="Arial" w:hAnsi="Arial" w:cs="Arial"/>
        </w:rPr>
        <w:t>ª) Dr.(ª) (nome e assinatura do orientador)</w:t>
      </w:r>
    </w:p>
    <w:p w:rsidR="00FD3F80" w:rsidRPr="00730DAE" w:rsidRDefault="00FD3F80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___________________________________</w:t>
      </w:r>
    </w:p>
    <w:p w:rsidR="00F47C36" w:rsidRPr="00730DAE" w:rsidRDefault="00FD3F80" w:rsidP="00FD3F80">
      <w:pPr>
        <w:spacing w:after="0" w:line="360" w:lineRule="auto"/>
        <w:rPr>
          <w:rFonts w:ascii="Arial" w:hAnsi="Arial" w:cs="Arial"/>
        </w:rPr>
      </w:pPr>
      <w:r w:rsidRPr="00730DAE">
        <w:rPr>
          <w:rFonts w:ascii="Arial" w:hAnsi="Arial" w:cs="Arial"/>
        </w:rPr>
        <w:t>(</w:t>
      </w:r>
      <w:proofErr w:type="gramStart"/>
      <w:r w:rsidRPr="00730DAE">
        <w:rPr>
          <w:rFonts w:ascii="Arial" w:hAnsi="Arial" w:cs="Arial"/>
        </w:rPr>
        <w:t>nome</w:t>
      </w:r>
      <w:proofErr w:type="gramEnd"/>
      <w:r w:rsidRPr="00730DAE">
        <w:rPr>
          <w:rFonts w:ascii="Arial" w:hAnsi="Arial" w:cs="Arial"/>
        </w:rPr>
        <w:t xml:space="preserve"> e assinatura do aluno)</w:t>
      </w:r>
    </w:p>
    <w:sectPr w:rsidR="00F47C36" w:rsidRPr="00730D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2F" w:rsidRDefault="0079652F" w:rsidP="006B6404">
      <w:pPr>
        <w:spacing w:after="0" w:line="240" w:lineRule="auto"/>
      </w:pPr>
      <w:r>
        <w:separator/>
      </w:r>
    </w:p>
  </w:endnote>
  <w:endnote w:type="continuationSeparator" w:id="0">
    <w:p w:rsidR="0079652F" w:rsidRDefault="0079652F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CE0F5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2F" w:rsidRDefault="0079652F" w:rsidP="006B6404">
      <w:pPr>
        <w:spacing w:after="0" w:line="240" w:lineRule="auto"/>
      </w:pPr>
      <w:r>
        <w:separator/>
      </w:r>
    </w:p>
  </w:footnote>
  <w:footnote w:type="continuationSeparator" w:id="0">
    <w:p w:rsidR="0079652F" w:rsidRDefault="0079652F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480B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-342900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0280C"/>
    <w:rsid w:val="00150017"/>
    <w:rsid w:val="001B36A7"/>
    <w:rsid w:val="001F282B"/>
    <w:rsid w:val="002868A3"/>
    <w:rsid w:val="002C3C7B"/>
    <w:rsid w:val="00351FED"/>
    <w:rsid w:val="003747E9"/>
    <w:rsid w:val="003A1043"/>
    <w:rsid w:val="003A5BA3"/>
    <w:rsid w:val="00404193"/>
    <w:rsid w:val="00471A76"/>
    <w:rsid w:val="00480BDC"/>
    <w:rsid w:val="0050647F"/>
    <w:rsid w:val="005203CB"/>
    <w:rsid w:val="0065742C"/>
    <w:rsid w:val="006B6404"/>
    <w:rsid w:val="00730DAE"/>
    <w:rsid w:val="0079652F"/>
    <w:rsid w:val="008D2FCB"/>
    <w:rsid w:val="008F09CC"/>
    <w:rsid w:val="00931268"/>
    <w:rsid w:val="00991E50"/>
    <w:rsid w:val="009A540C"/>
    <w:rsid w:val="009F3D5B"/>
    <w:rsid w:val="00A043CA"/>
    <w:rsid w:val="00A0615A"/>
    <w:rsid w:val="00A33AC0"/>
    <w:rsid w:val="00AE353E"/>
    <w:rsid w:val="00C409FD"/>
    <w:rsid w:val="00C53920"/>
    <w:rsid w:val="00CE0F51"/>
    <w:rsid w:val="00D3190B"/>
    <w:rsid w:val="00D322EA"/>
    <w:rsid w:val="00DB516A"/>
    <w:rsid w:val="00E32D3E"/>
    <w:rsid w:val="00EA64A9"/>
    <w:rsid w:val="00F47C36"/>
    <w:rsid w:val="00FC67E6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FFE8D17"/>
  <w15:docId w15:val="{2D2628CE-9384-4518-8789-203E0F60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80B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480BD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0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9D7D-4D39-4F3C-ABD7-4A871AA7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2</cp:revision>
  <cp:lastPrinted>2015-02-09T17:36:00Z</cp:lastPrinted>
  <dcterms:created xsi:type="dcterms:W3CDTF">2019-07-19T23:15:00Z</dcterms:created>
  <dcterms:modified xsi:type="dcterms:W3CDTF">2019-07-19T23:15:00Z</dcterms:modified>
</cp:coreProperties>
</file>